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书名：中国各民族神话  畲  土家  高山  黎</w:t>
      </w:r>
    </w:p>
    <w:p>
      <w:r>
        <w:t>作者：耿志远，顾传菁主编</w:t>
      </w:r>
    </w:p>
    <w:p>
      <w:r>
        <w:t>出版社：天津:新蕾出版社,1996.03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中国各民族神话  畲  土家  高山  黎 评论地址：https://www.jiaokey.com/book/detail/11988432.html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