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顡真卿书法精粹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顡真卿书法精粹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本书出售、求购地址：https://www.jiaokey.com/book/detail/11988405.html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关键词搜索：https://www.jiaokey.com/tag/顡真卿书法精粹.html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