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书名：褚遂良书法精粹</w:t>
      </w:r>
    </w:p>
    <w:p>
      <w:r>
        <w:t>作者：李秋才编著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总页数：351</w:t>
      </w:r>
    </w:p>
    <w:p>
      <w:r>
        <w:t>更多请访问教客网: www.jiaokey.com</w:t>
      </w:r>
    </w:p>
    <w:p>
      <w:r>
        <w:t>褚遂良书法精粹 评论地址：https://www.jiaokey.com/book/detail/11988403.html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