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成事在人：关键时刻发挥领导和合作的效力</w:t>
      </w:r>
    </w:p>
    <w:p>
      <w:r>
        <w:rPr>
          <w:rFonts w:ascii="宋体" w:hAnsi="宋体" w:eastAsia="宋体"/>
          <w:sz w:val="24"/>
        </w:rPr>
        <w:t>（美）罗杰·费希尔（Roger Fisher）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成事在人：关键时刻发挥领导和合作的效力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（美）罗杰·费希尔（Roger Fisher）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本书出售、求购地址：https://www.jiaokey.com/book/detail/11988380.html</w:t>
      </w:r>
    </w:p>
    <w:p>
      <w:r>
        <w:t>更多相关图书推荐：https://www.jiaokey.com</w:t>
      </w:r>
    </w:p>
    <w:p>
      <w:r>
        <w:t>（美）罗杰·费希尔（Roger Fisher） 其他作品：https://www.jiaokey.com/tag/（美）罗杰·费希尔（Roger Fisher）.html</w:t>
      </w:r>
    </w:p>
    <w:p>
      <w:r>
        <w:t>关键词搜索：https://www.jiaokey.com/tag/成事在人：关键时刻发挥领导和合作的效力.html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