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2008全国投资建设项目管理师职业水平考试精讲精练  投资建设项目实施</w:t>
      </w:r>
    </w:p>
    <w:p>
      <w:r>
        <w:rPr>
          <w:rFonts w:ascii="宋体" w:hAnsi="宋体" w:eastAsia="宋体"/>
          <w:sz w:val="24"/>
        </w:rPr>
        <w:t>蔡中辉主编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2008全国投资建设项目管理师职业水平考试精讲精练  投资建设项目实施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本书出售、求购地址：https://www.jiaokey.com/book/detail/11988365.html</w:t>
      </w:r>
    </w:p>
    <w:p>
      <w:r>
        <w:t>更多相关图书推荐：https://www.jiaokey.com</w:t>
      </w:r>
    </w:p>
    <w:p>
      <w:r>
        <w:t>蔡中辉主编 其他作品：https://www.jiaokey.com/tag/蔡中辉主编.html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关键词搜索：https://www.jiaokey.com/tag/2008全国投资建设项目管理师职业水平考试精讲精练  投资建设项目实施.html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