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助理物流师国家职业资格证书取证问答</w:t>
      </w:r>
    </w:p>
    <w:p>
      <w:r>
        <w:rPr>
          <w:rFonts w:ascii="宋体" w:hAnsi="宋体" w:eastAsia="宋体"/>
          <w:sz w:val="24"/>
        </w:rPr>
        <w:t>齐玉梅，宋传平主编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助理物流师国家职业资格证书取证问答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齐玉梅，宋传平主编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本书出售、求购地址：https://www.jiaokey.com/book/detail/11988345.html</w:t>
      </w:r>
    </w:p>
    <w:p>
      <w:r>
        <w:t>更多相关图书推荐：https://www.jiaokey.com</w:t>
      </w:r>
    </w:p>
    <w:p>
      <w:r>
        <w:t>齐玉梅，宋传平主编 其他作品：https://www.jiaokey.com/tag/齐玉梅，宋传平主编.html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关键词搜索：https://www.jiaokey.com/tag/助理物流师国家职业资格证书取证问答.html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