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书名：辽宁产业竞争力研究</w:t>
      </w:r>
    </w:p>
    <w:p>
      <w:r>
        <w:t>作者：蔡得久著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辽宁产业竞争力研究 评论地址：https://www.jiaokey.com/book/detail/11988336.html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