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MBA面试指导</w:t>
      </w:r>
    </w:p>
    <w:p>
      <w:r>
        <w:rPr>
          <w:rFonts w:ascii="宋体" w:hAnsi="宋体" w:eastAsia="宋体"/>
          <w:sz w:val="24"/>
        </w:rPr>
        <w:t>甄诚主编；北京市社科赛斯（SUCCESS）MBA培训中心编写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甄诚主编；北京市社科赛斯（SUCCESS）MBA培训中心编写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本书出售、求购地址：https://www.jiaokey.com/book/detail/11988320.html</w:t>
      </w:r>
    </w:p>
    <w:p>
      <w:r>
        <w:t>更多相关图书推荐：https://www.jiaokey.com</w:t>
      </w:r>
    </w:p>
    <w:p>
      <w:r>
        <w:t>甄诚主编；北京市社科赛斯（SUCCESS）MBA培训中心编写 其他作品：https://www.jiaokey.com/tag/甄诚主编；北京市社科赛斯（SUCCESS）MBA培训中心编写.html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