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书名：从东拍到西  一个中国记者在美国</w:t>
      </w:r>
    </w:p>
    <w:p>
      <w:r>
        <w:t>作者：宋晓刚著</w:t>
      </w:r>
    </w:p>
    <w:p>
      <w:r>
        <w:t>出版社：北京：新华出版社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从东拍到西  一个中国记者在美国 评论地址：https://www.jiaokey.com/book/detail/11988289.html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