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书名：唐诗名篇钢笔字帖</w:t>
      </w:r>
    </w:p>
    <w:p>
      <w:r>
        <w:t>作者：熊兴农书</w:t>
      </w:r>
    </w:p>
    <w:p>
      <w:r>
        <w:t>出版社：长沙：湖南文艺出版社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唐诗名篇钢笔字帖 评论地址：https://www.jiaokey.com/book/detail/11988285.html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