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趣味灯谜四体钢笔字帖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趣味灯谜四体钢笔字帖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本书出售、求购地址：https://www.jiaokey.com/book/detail/11988280.html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关键词搜索：https://www.jiaokey.com/tag/趣味灯谜四体钢笔字帖.html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