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书名：古代散文精华钢笔字帖</w:t>
      </w:r>
    </w:p>
    <w:p>
      <w:r>
        <w:t>作者：沈鸿根书</w:t>
      </w:r>
    </w:p>
    <w:p>
      <w:r>
        <w:t>出版社：沈阳：春风文艺出版社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古代散文精华钢笔字帖 评论地址：https://www.jiaokey.com/book/detail/11988279.html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