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新编艺术概论</w:t>
      </w:r>
    </w:p>
    <w:p>
      <w:r>
        <w:rPr>
          <w:rFonts w:ascii="宋体" w:hAnsi="宋体" w:eastAsia="宋体"/>
          <w:sz w:val="24"/>
        </w:rPr>
        <w:t>林少雄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7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7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978730905556X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本书内容包括：艺术、艺术学与《艺术概论》、艺术的本质探讨、艺术的基本特征等内容。</w:t>
      </w:r>
    </w:p>
    <w:p/>
    <w:p>
      <w:r>
        <w:t>本书出售、求购地址：https://www.jiaokey.com/book/detail/11988250.html</w:t>
      </w:r>
    </w:p>
    <w:p>
      <w:r>
        <w:t>更多艺术理论图书推荐：https://www.jiaokey.com</w:t>
      </w:r>
    </w:p>
    <w:p>
      <w:r>
        <w:t>林少雄 其他作品：https://www.jiaokey.com/tag/林少雄.html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