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日语形容词  传授日语的灵魂  初、中级</w:t>
      </w:r>
    </w:p>
    <w:p>
      <w:r>
        <w:rPr>
          <w:rFonts w:ascii="宋体" w:hAnsi="宋体" w:eastAsia="宋体"/>
          <w:sz w:val="24"/>
        </w:rPr>
        <w:t>（日）绿川音也，（日）坂诘友子著；陈崇君译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日语形容词  传授日语的灵魂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（日）绿川音也，（日）坂诘友子著；陈崇君译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本书出售、求购地址：https://www.jiaokey.com/book/detail/11988246.html</w:t>
      </w:r>
    </w:p>
    <w:p>
      <w:r>
        <w:t>更多相关图书推荐：https://www.jiaokey.com</w:t>
      </w:r>
    </w:p>
    <w:p>
      <w:r>
        <w:t>（日）绿川音也，（日）坂诘友子著；陈崇君译 其他作品：https://www.jiaokey.com/tag/（日）绿川音也，（日）坂诘友子著；陈崇君译.html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关键词搜索：https://www.jiaokey.com/tag/日语形容词  传授日语的灵魂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