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细说红楼梦中人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细说红楼梦中人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本书出售、求购地址：https://www.jiaokey.com/book/detail/11988243.html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关键词搜索：https://www.jiaokey.com/tag/细说红楼梦中人.html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