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我杀死了张作霖  上</w:t>
      </w:r>
    </w:p>
    <w:p>
      <w:r>
        <w:rPr>
          <w:rFonts w:ascii="宋体" w:hAnsi="宋体" w:eastAsia="宋体"/>
          <w:sz w:val="24"/>
        </w:rPr>
        <w:t>（日）河本大作等著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我杀死了张作霖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（日）河本大作等著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皇姑屯事件-史料-张作霖（1875～1928）-生平事迹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本书出售、求购地址：https://www.jiaokey.com/book/detail/11988202.html</w:t>
      </w:r>
    </w:p>
    <w:p>
      <w:r>
        <w:t>更多相关图书推荐：https://www.jiaokey.com</w:t>
      </w:r>
    </w:p>
    <w:p>
      <w:r>
        <w:t>（日）河本大作等著 其他作品：https://www.jiaokey.com/tag/（日）河本大作等著.html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关键词搜索：https://www.jiaokey.com/tag/皇姑屯事件-史料-张作霖（1875～1928）-生平事迹.html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