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书名：日本戏剧  彩图收藏版</w:t>
      </w:r>
    </w:p>
    <w:p>
      <w:r>
        <w:t>作者：唐月梅编著</w:t>
      </w:r>
    </w:p>
    <w:p>
      <w:r>
        <w:t>出版社：上海:上海三联书店,2006.01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日本戏剧  彩图收藏版 评论地址：https://www.jiaokey.com/book/detail/11988122.html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