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影响当今中国发展进程的人之五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影响当今中国发展进程的人之五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本书出售、求购地址：https://www.jiaokey.com/book/detail/11988099.html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关键词搜索：https://www.jiaokey.com/tag/中国高层智囊  影响当今中国发展进程的人之五.html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