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PKPM设计软件参数定义丛书 STS</w:t>
      </w:r>
    </w:p>
    <w:p>
      <w:r>
        <w:rPr>
          <w:rFonts w:ascii="宋体" w:hAnsi="宋体" w:eastAsia="宋体"/>
          <w:sz w:val="24"/>
        </w:rPr>
        <w:t>钟志宪，申成军著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PKPM设计软件参数定义丛书 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钟志宪，申成军著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本书出售、求购地址：https://www.jiaokey.com/book/detail/11988086.html</w:t>
      </w:r>
    </w:p>
    <w:p>
      <w:r>
        <w:t>更多相关图书推荐：https://www.jiaokey.com</w:t>
      </w:r>
    </w:p>
    <w:p>
      <w:r>
        <w:t>钟志宪，申成军著 其他作品：https://www.jiaokey.com/tag/钟志宪，申成军著.html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关键词搜索：https://www.jiaokey.com/tag/PKPM设计软件参数定义丛书 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