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普通语言学基础上的当代英语功能分析</w:t>
      </w:r>
    </w:p>
    <w:p>
      <w:r>
        <w:rPr>
          <w:rFonts w:ascii="宋体" w:hAnsi="宋体" w:eastAsia="宋体"/>
          <w:sz w:val="24"/>
        </w:rPr>
        <w:t>VILEM MATHESIUS著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普通语言学基础上的当代英语功能分析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VILEM MATHESIUS著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本书出售、求购地址：https://www.jiaokey.com/book/detail/11988083.html</w:t>
      </w:r>
    </w:p>
    <w:p>
      <w:r>
        <w:t>更多相关图书推荐：https://www.jiaokey.com</w:t>
      </w:r>
    </w:p>
    <w:p>
      <w:r>
        <w:t>VILEM MATHESIUS著 其他作品：https://www.jiaokey.com/tag/VILEM MATHESIUS著.html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关键词搜索：https://www.jiaokey.com/tag/普通语言学基础上的当代英语功能分析.html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