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西藏的贵族和政府  1728-1959</w:t>
      </w:r>
    </w:p>
    <w:p>
      <w:r>
        <w:rPr>
          <w:rFonts w:ascii="宋体" w:hAnsi="宋体" w:eastAsia="宋体"/>
          <w:sz w:val="24"/>
        </w:rPr>
        <w:t>（意）毕达克著；沈卫荣，宋黎明译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西藏的贵族和政府  1728-1959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（意）毕达克著；沈卫荣，宋黎明译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本书出售、求购地址：https://www.jiaokey.com/book/detail/11988060.html</w:t>
      </w:r>
    </w:p>
    <w:p>
      <w:r>
        <w:t>更多相关图书推荐：https://www.jiaokey.com</w:t>
      </w:r>
    </w:p>
    <w:p>
      <w:r>
        <w:t>（意）毕达克著；沈卫荣，宋黎明译 其他作品：https://www.jiaokey.com/tag/（意）毕达克著；沈卫荣，宋黎明译.html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关键词搜索：https://www.jiaokey.com/tag/西藏的贵族和政府  1728-1959.html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