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行走于历史与未来之间  大同云冈石窟保护性窟檐概念设计工作坊</w:t>
      </w:r>
    </w:p>
    <w:p>
      <w:r>
        <w:rPr>
          <w:rFonts w:ascii="宋体" w:hAnsi="宋体" w:eastAsia="宋体"/>
          <w:sz w:val="24"/>
        </w:rPr>
        <w:t>汤羽扬，邹经宇编著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行走于历史与未来之间  大同云冈石窟保护性窟檐概念设计工作坊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汤羽扬，邹经宇编著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本书出售、求购地址：https://www.jiaokey.com/book/detail/11988042.html</w:t>
      </w:r>
    </w:p>
    <w:p>
      <w:r>
        <w:t>更多相关图书推荐：https://www.jiaokey.com</w:t>
      </w:r>
    </w:p>
    <w:p>
      <w:r>
        <w:t>汤羽扬，邹经宇编著 其他作品：https://www.jiaokey.com/tag/汤羽扬，邹经宇编著.html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关键词搜索：https://www.jiaokey.com/tag/行走于历史与未来之间  大同云冈石窟保护性窟檐概念设计工作坊.html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