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你可以说不  世界上最伟大的24堂成功课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你可以说不  世界上最伟大的24堂成功课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本书出售、求购地址：https://www.jiaokey.com/book/detail/11988036.html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关键词搜索：https://www.jiaokey.com/tag/你可以说不  世界上最伟大的24堂成功课.html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