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淘金高阶考研英语词汇  联想+词根+幽默记忆口诀</w:t>
      </w:r>
    </w:p>
    <w:p>
      <w:r>
        <w:rPr>
          <w:rFonts w:ascii="宋体" w:hAnsi="宋体" w:eastAsia="宋体"/>
          <w:sz w:val="24"/>
        </w:rPr>
        <w:t>伍乐其主编；白武俊，陈文慧，洪仕群编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淘金高阶考研英语词汇  联想+词根+幽默记忆口诀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伍乐其主编；白武俊，陈文慧，洪仕群编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本书出售、求购地址：https://www.jiaokey.com/book/detail/11987954.html</w:t>
      </w:r>
    </w:p>
    <w:p>
      <w:r>
        <w:t>更多相关图书推荐：https://www.jiaokey.com</w:t>
      </w:r>
    </w:p>
    <w:p>
      <w:r>
        <w:t>伍乐其主编；白武俊，陈文慧，洪仕群编 其他作品：https://www.jiaokey.com/tag/伍乐其主编；白武俊，陈文慧，洪仕群编.html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关键词搜索：https://www.jiaokey.com/tag/淘金高阶考研英语词汇  联想+词根+幽默记忆口诀.html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