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书名：如实生活如是禅  一个禅者的处世智慧</w:t>
      </w:r>
    </w:p>
    <w:p>
      <w:r>
        <w:t>作者：林谷芳，孙小宁著</w:t>
      </w:r>
    </w:p>
    <w:p>
      <w:r>
        <w:t>出版社：太原：山西人民出版社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如实生活如是禅  一个禅者的处世智慧 评论地址：https://www.jiaokey.com/book/detail/11987919.html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