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韩兆琦《史记》新读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韩兆琦《史记》新读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本书出售、求购地址：https://www.jiaokey.com/book/detail/11987917.html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关键词搜索：https://www.jiaokey.com/tag/韩兆琦《史记》新读.html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