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读故事记单词 新GRE核心词汇最新版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读故事记单词 新GRE核心词汇最新版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本书出售、求购地址：https://www.jiaokey.com/book/detail/11987900.html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关键词搜索：https://www.jiaokey.com/tag/读故事记单词 新GRE核心词汇最新版.html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