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好女人的标准  这类女人最让男人动心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好女人的标准  这类女人最让男人动心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本书出售、求购地址：https://www.jiaokey.com/book/detail/11987893.html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关键词搜索：https://www.jiaokey.com/tag/好女人的标准  这类女人最让男人动心.html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