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书名：何享健谈美的战略</w:t>
      </w:r>
    </w:p>
    <w:p>
      <w:r>
        <w:t>作者：朱月容著</w:t>
      </w:r>
    </w:p>
    <w:p>
      <w:r>
        <w:t>出版社：杭州：浙江人民出版社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何享健谈美的战略 评论地址：https://www.jiaokey.com/book/detail/11987854.html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