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泰晤士报分册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泰晤士报分册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本书出售、求购地址：https://www.jiaokey.com/book/detail/11987815.html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泰晤士报分册.html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