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泰国完全旅行指南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泰国完全旅行指南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本书出售、求购地址：https://www.jiaokey.com/book/detail/11987787.html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关键词搜索：https://www.jiaokey.com/tag/泰国完全旅行指南.html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