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新闻侵权及其预防</w:t>
      </w:r>
    </w:p>
    <w:p>
      <w:r>
        <w:rPr>
          <w:rFonts w:ascii="宋体" w:hAnsi="宋体" w:eastAsia="宋体"/>
          <w:sz w:val="24"/>
        </w:rPr>
        <w:t>郝振省主编；陈运生，朱丘祥，杨瑞勇副主编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新闻侵权及其预防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郝振省主编；陈运生，朱丘祥，杨瑞勇副主编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本书出售、求购地址：https://www.jiaokey.com/book/detail/11987785.html</w:t>
      </w:r>
    </w:p>
    <w:p>
      <w:r>
        <w:t>更多相关图书推荐：https://www.jiaokey.com</w:t>
      </w:r>
    </w:p>
    <w:p>
      <w:r>
        <w:t>郝振省主编；陈运生，朱丘祥，杨瑞勇副主编 其他作品：https://www.jiaokey.com/tag/郝振省主编；陈运生，朱丘祥，杨瑞勇副主编.html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关键词搜索：https://www.jiaokey.com/tag/新闻侵权及其预防.html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