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WINDOWS开发人员超级工具集</w:t>
      </w:r>
    </w:p>
    <w:p>
      <w:r>
        <w:rPr>
          <w:rFonts w:ascii="宋体" w:hAnsi="宋体" w:eastAsia="宋体"/>
          <w:sz w:val="24"/>
        </w:rPr>
        <w:t>JAMES AVERY &amp; JIM HOLMES著；樊庆红 贺民 陈占军等译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WINDOWS开发人员超级工具集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AVERY &amp; JIM HOLMES著；樊庆红 贺民 陈占军等译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本书出售、求购地址：https://www.jiaokey.com/book/detail/11987725.html</w:t>
      </w:r>
    </w:p>
    <w:p>
      <w:r>
        <w:t>更多相关图书推荐：https://www.jiaokey.com</w:t>
      </w:r>
    </w:p>
    <w:p>
      <w:r>
        <w:t>JAMES AVERY &amp; JIM HOLMES著；樊庆红 贺民 陈占军等译 其他作品：https://www.jiaokey.com/tag/JAMES AVERY &amp; JIM HOLMES著；樊庆红 贺民 陈占军等译.html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关键词搜索：https://www.jiaokey.com/tag/WINDOWS开发人员超级工具集.html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