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帝国的消亡：当代俄罗斯的教训</w:t>
      </w:r>
    </w:p>
    <w:p>
      <w:r>
        <w:rPr>
          <w:rFonts w:ascii="宋体" w:hAnsi="宋体" w:eastAsia="宋体"/>
          <w:sz w:val="24"/>
        </w:rPr>
        <w:t>（俄）E.T.盖达尔著；王尊贤译（俄罗斯联邦政府）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帝国的消亡：当代俄罗斯的教训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（俄）E.T.盖达尔著；王尊贤译（俄罗斯联邦政府）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本书出售、求购地址：https://www.jiaokey.com/book/detail/11987703.html</w:t>
      </w:r>
    </w:p>
    <w:p>
      <w:r>
        <w:t>更多相关图书推荐：https://www.jiaokey.com</w:t>
      </w:r>
    </w:p>
    <w:p>
      <w:r>
        <w:t>（俄）E.T.盖达尔著；王尊贤译（俄罗斯联邦政府） 其他作品：https://www.jiaokey.com/tag/（俄）E.T.盖达尔著；王尊贤译（俄罗斯联邦政府）.html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关键词搜索：https://www.jiaokey.com/tag/帝国的消亡：当代俄罗斯的教训.html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