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日本殖民统治大连四十年史  下</w:t>
      </w:r>
    </w:p>
    <w:p>
      <w:r>
        <w:rPr>
          <w:rFonts w:ascii="宋体" w:hAnsi="宋体" w:eastAsia="宋体"/>
          <w:sz w:val="24"/>
        </w:rPr>
        <w:t>郭铁桩，关捷主编；韩俊英副主编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日本殖民统治大连四十年史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郭铁桩，关捷主编；韩俊英副主编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本书出售、求购地址：https://www.jiaokey.com/book/detail/11987702.html</w:t>
      </w:r>
    </w:p>
    <w:p>
      <w:r>
        <w:t>更多相关图书推荐：https://www.jiaokey.com</w:t>
      </w:r>
    </w:p>
    <w:p>
      <w:r>
        <w:t>郭铁桩，关捷主编；韩俊英副主编 其他作品：https://www.jiaokey.com/tag/郭铁桩，关捷主编；韩俊英副主编.html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关键词搜索：https://www.jiaokey.com/tag/日本殖民统治大连四十年史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