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理想之光  中华英杰的追求与奉献</w:t>
      </w:r>
    </w:p>
    <w:p>
      <w:r>
        <w:rPr>
          <w:rFonts w:ascii="宋体" w:hAnsi="宋体" w:eastAsia="宋体"/>
          <w:sz w:val="24"/>
        </w:rPr>
        <w:t>蔡惠福等编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理想之光  中华英杰的追求与奉献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本书出售、求购地址：https://www.jiaokey.com/book/detail/11987693.html</w:t>
      </w:r>
    </w:p>
    <w:p>
      <w:r>
        <w:t>更多相关图书推荐：https://www.jiaokey.com</w:t>
      </w:r>
    </w:p>
    <w:p>
      <w:r>
        <w:t>蔡惠福等编 其他作品：https://www.jiaokey.com/tag/蔡惠福等编.html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关键词搜索：https://www.jiaokey.com/tag/理想之光  中华英杰的追求与奉献.html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