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黑墩屯  一个中国村庄的历史素描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黑墩屯  一个中国村庄的历史素描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村史-临沂市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本书出售、求购地址：https://www.jiaokey.com/book/detail/11987652.html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关键词搜索：https://www.jiaokey.com/tag/村史-临沂市.html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