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心理疗病术</w:t>
      </w:r>
    </w:p>
    <w:p>
      <w:r>
        <w:rPr>
          <w:rFonts w:ascii="宋体" w:hAnsi="宋体" w:eastAsia="宋体"/>
          <w:sz w:val="24"/>
        </w:rPr>
        <w:t>（美）卡耐基（Carnegie，D.）原著；张古平译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心理疗病术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（美）卡耐基（Carnegie，D.）原著；张古平译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本书出售、求购地址：https://www.jiaokey.com/book/detail/11987646.html</w:t>
      </w:r>
    </w:p>
    <w:p>
      <w:r>
        <w:t>更多相关图书推荐：https://www.jiaokey.com</w:t>
      </w:r>
    </w:p>
    <w:p>
      <w:r>
        <w:t>（美）卡耐基（Carnegie，D.）原著；张古平译 其他作品：https://www.jiaokey.com/tag/（美）卡耐基（Carnegie，D.）原著；张古平译.html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关键词搜索：https://www.jiaokey.com/tag/心理疗病术.html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