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书名：西方现代艺术欣赏</w:t>
      </w:r>
    </w:p>
    <w:p>
      <w:r>
        <w:t>作者：李于昆编著</w:t>
      </w:r>
    </w:p>
    <w:p>
      <w:r>
        <w:t>出版社：长沙：湖南美术出版社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西方现代艺术欣赏 评论地址：https://www.jiaokey.com/book/detail/11987633.html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