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上海名人名事名物大观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上海名人名事名物大观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本书出售、求购地址：https://www.jiaokey.com/book/detail/11987631.html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关键词搜索：https://www.jiaokey.com/tag/上海名人名事名物大观.html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