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通往本文解释学  以张承志的创作为中心的思想考察</w:t>
      </w:r>
    </w:p>
    <w:p>
      <w:r>
        <w:rPr>
          <w:rFonts w:ascii="宋体" w:hAnsi="宋体" w:eastAsia="宋体"/>
          <w:sz w:val="24"/>
        </w:rPr>
        <w:t>李咏吟著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通往本文解释学  以张承志的创作为中心的思想考察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本书出售、求购地址：https://www.jiaokey.com/book/detail/11987603.html</w:t>
      </w:r>
    </w:p>
    <w:p>
      <w:r>
        <w:t>更多相关图书推荐：https://www.jiaokey.com</w:t>
      </w:r>
    </w:p>
    <w:p>
      <w:r>
        <w:t>李咏吟著 其他作品：https://www.jiaokey.com/tag/李咏吟著.html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关键词搜索：https://www.jiaokey.com/tag/通往本文解释学  以张承志的创作为中心的思想考察.html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