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书名：美国科学技术  战略·政策·创新</w:t>
      </w:r>
    </w:p>
    <w:p>
      <w:r>
        <w:t>作者：林风编著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美国科学技术  战略·政策·创新 评论地址：https://www.jiaokey.com/book/detail/11987551.html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