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书名：仰望天堂  第三次校园经商潮透视</w:t>
      </w:r>
    </w:p>
    <w:p>
      <w:r>
        <w:t>作者：许玉乾编著</w:t>
      </w:r>
    </w:p>
    <w:p>
      <w:r>
        <w:t>出版社：北京：北京师范大学出版社</w:t>
      </w:r>
    </w:p>
    <w:p>
      <w:r>
        <w:t>出版日期：1993</w:t>
      </w:r>
    </w:p>
    <w:p>
      <w:r>
        <w:t>总页数：236</w:t>
      </w:r>
    </w:p>
    <w:p>
      <w:r>
        <w:t>更多请访问教客网: www.jiaokey.com</w:t>
      </w:r>
    </w:p>
    <w:p>
      <w:r>
        <w:t>仰望天堂  第三次校园经商潮透视 评论地址：https://www.jiaokey.com/book/detail/11987537.html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