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马克思主义党的建设理论百题问答</w:t>
      </w:r>
    </w:p>
    <w:p>
      <w:r>
        <w:rPr>
          <w:rFonts w:ascii="宋体" w:hAnsi="宋体" w:eastAsia="宋体"/>
          <w:sz w:val="24"/>
        </w:rPr>
        <w:t>陈万洲，朱丹辉，孙明，谢元涛编著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马克思主义党的建设理论百题问答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陈万洲，朱丹辉，孙明，谢元涛编著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本书出售、求购地址：https://www.jiaokey.com/book/detail/11987517.html</w:t>
      </w:r>
    </w:p>
    <w:p>
      <w:r>
        <w:t>更多相关图书推荐：https://www.jiaokey.com</w:t>
      </w:r>
    </w:p>
    <w:p>
      <w:r>
        <w:t>陈万洲，朱丹辉，孙明，谢元涛编著 其他作品：https://www.jiaokey.com/tag/陈万洲，朱丹辉，孙明，谢元涛编著.html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关键词搜索：https://www.jiaokey.com/tag/马克思主义党的建设理论百题问答.html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