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学习党章对话录  规矩与方圆</w:t>
      </w:r>
    </w:p>
    <w:p>
      <w:r>
        <w:rPr>
          <w:rFonts w:ascii="宋体" w:hAnsi="宋体" w:eastAsia="宋体"/>
          <w:sz w:val="24"/>
        </w:rPr>
        <w:t>叶笃初编著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学习党章对话录  规矩与方圆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本书出售、求购地址：https://www.jiaokey.com/book/detail/11987504.html</w:t>
      </w:r>
    </w:p>
    <w:p>
      <w:r>
        <w:t>更多相关图书推荐：https://www.jiaokey.com</w:t>
      </w:r>
    </w:p>
    <w:p>
      <w:r>
        <w:t>叶笃初编著 其他作品：https://www.jiaokey.com/tag/叶笃初编著.html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关键词搜索：https://www.jiaokey.com/tag/学习党章对话录  规矩与方圆.html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