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书名：资本之王  桑迪·威尔</w:t>
      </w:r>
    </w:p>
    <w:p>
      <w:r>
        <w:t>作者：（美）艾美·斯通（Amey Stone），（美）麦克·布鲁斯特（Mike Brewster）著；胡英坤，胡蓉译</w:t>
      </w:r>
    </w:p>
    <w:p>
      <w:r>
        <w:t>出版社：沈阳：辽宁人民出版社</w:t>
      </w:r>
    </w:p>
    <w:p>
      <w:r>
        <w:t>出版日期：2003.01</w:t>
      </w:r>
    </w:p>
    <w:p>
      <w:r>
        <w:t>总页数：282</w:t>
      </w:r>
    </w:p>
    <w:p>
      <w:r>
        <w:t>更多请访问教客网: www.jiaokey.com</w:t>
      </w:r>
    </w:p>
    <w:p>
      <w:r>
        <w:t>资本之王  桑迪·威尔 评论地址：https://www.jiaokey.com/book/detail/11987483.html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