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</w:t>
      </w:r>
    </w:p>
    <w:p>
      <w:r>
        <w:t>作者：杨艳主编</w:t>
      </w:r>
    </w:p>
    <w:p>
      <w:r>
        <w:t>出版社：北京：国家行政学院出版社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公共管理 评论地址：https://www.jiaokey.com/book/detail/11987462.html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