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自由多元主义  政治理论与实践中的价值多元主义</w:t>
      </w:r>
    </w:p>
    <w:p>
      <w:r>
        <w:rPr>
          <w:rFonts w:ascii="宋体" w:hAnsi="宋体" w:eastAsia="宋体"/>
          <w:sz w:val="24"/>
        </w:rPr>
        <w:t>（美）威廉·A.盖尔斯敦（William A. Galston）著；佟德志，庞金友译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自由多元主义  政治理论与实践中的价值多元主义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（美）威廉·A.盖尔斯敦（William A. Galston）著；佟德志，庞金友译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本书出售、求购地址：https://www.jiaokey.com/book/detail/11987451.html</w:t>
      </w:r>
    </w:p>
    <w:p>
      <w:r>
        <w:t>更多相关图书推荐：https://www.jiaokey.com</w:t>
      </w:r>
    </w:p>
    <w:p>
      <w:r>
        <w:t>（美）威廉·A.盖尔斯敦（William A. Galston）著；佟德志，庞金友译 其他作品：https://www.jiaokey.com/tag/（美）威廉·A.盖尔斯敦（William A. Galston）著；佟德志，庞金友译.html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关键词搜索：https://www.jiaokey.com/tag/自由多元主义  政治理论与实践中的价值多元主义.html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