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作者：贾宇主编；舒洪水，谢秦，刘志副主编</w:t>
      </w:r>
    </w:p>
    <w:p>
      <w:r>
        <w:t>出版社：西安:西安交通大学出版社,2005.09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刑法学 评论地址：https://www.jiaokey.com/book/detail/11987435.html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