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离婚中财产分割与子女抚养纠纷</w:t>
      </w:r>
    </w:p>
    <w:p>
      <w:r>
        <w:rPr>
          <w:rFonts w:ascii="宋体" w:hAnsi="宋体" w:eastAsia="宋体"/>
          <w:sz w:val="24"/>
        </w:rPr>
        <w:t>董经纬主编；吴云，陈晨，郭光杰副主编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离婚中财产分割与子女抚养纠纷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董经纬主编；吴云，陈晨，郭光杰副主编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本书出售、求购地址：https://www.jiaokey.com/book/detail/11987421.html</w:t>
      </w:r>
    </w:p>
    <w:p>
      <w:r>
        <w:t>更多相关图书推荐：https://www.jiaokey.com</w:t>
      </w:r>
    </w:p>
    <w:p>
      <w:r>
        <w:t>董经纬主编；吴云，陈晨，郭光杰副主编 其他作品：https://www.jiaokey.com/tag/董经纬主编；吴云，陈晨，郭光杰副主编.html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关键词搜索：https://www.jiaokey.com/tag/离婚中财产分割与子女抚养纠纷.html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